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44" w:rsidRPr="002C5244" w:rsidRDefault="002C524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C524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C69F8">
        <w:rPr>
          <w:rFonts w:ascii="Times New Roman" w:hAnsi="Times New Roman" w:cs="Times New Roman"/>
          <w:sz w:val="24"/>
          <w:szCs w:val="24"/>
          <w:lang w:val="sr-Cyrl-RS"/>
        </w:rPr>
        <w:t>Други</w:t>
      </w:r>
      <w:r w:rsidRPr="002C5244">
        <w:rPr>
          <w:rFonts w:ascii="Times New Roman" w:hAnsi="Times New Roman" w:cs="Times New Roman"/>
          <w:sz w:val="24"/>
          <w:szCs w:val="24"/>
          <w:lang w:val="sr-Cyrl-RS"/>
        </w:rPr>
        <w:t xml:space="preserve"> циклус студија-</w:t>
      </w:r>
    </w:p>
    <w:p w:rsidR="00BA271C" w:rsidRPr="00755055" w:rsidRDefault="002B0DDC">
      <w:pPr>
        <w:jc w:val="center"/>
        <w:rPr>
          <w:rFonts w:ascii="Times New Roman" w:hAnsi="Times New Roman" w:cs="Times New Roman"/>
          <w:sz w:val="32"/>
          <w:szCs w:val="32"/>
        </w:rPr>
      </w:pPr>
      <w:r w:rsidRPr="00755055">
        <w:rPr>
          <w:rFonts w:ascii="Times New Roman" w:hAnsi="Times New Roman" w:cs="Times New Roman"/>
          <w:b/>
          <w:sz w:val="32"/>
          <w:szCs w:val="32"/>
        </w:rPr>
        <w:t>ОБАВЈЕШТЕЊЕ</w:t>
      </w:r>
    </w:p>
    <w:p w:rsidR="00C44828" w:rsidRPr="00755055" w:rsidRDefault="002B0DD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Одсјек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Саобраћај</w:t>
      </w:r>
      <w:proofErr w:type="spellEnd"/>
    </w:p>
    <w:p w:rsidR="00BA271C" w:rsidRPr="00755055" w:rsidRDefault="002B0DD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Обавјештавају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усмени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дио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испита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предмета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r w:rsidR="00514C68" w:rsidRPr="00755055">
        <w:rPr>
          <w:rFonts w:ascii="Times New Roman" w:hAnsi="Times New Roman" w:cs="Times New Roman"/>
          <w:b/>
          <w:i/>
          <w:sz w:val="28"/>
          <w:szCs w:val="28"/>
          <w:lang w:val="sr-Cyrl-RS"/>
        </w:rPr>
        <w:t>Робни терминали</w:t>
      </w:r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r w:rsidR="00614F86" w:rsidRPr="00614F8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14F86" w:rsidRPr="00614F86">
        <w:rPr>
          <w:rFonts w:ascii="Times New Roman" w:hAnsi="Times New Roman" w:cs="Times New Roman"/>
          <w:sz w:val="28"/>
          <w:szCs w:val="28"/>
        </w:rPr>
        <w:t>октобарски</w:t>
      </w:r>
      <w:proofErr w:type="spellEnd"/>
      <w:r w:rsidR="00614F86" w:rsidRPr="00614F86">
        <w:rPr>
          <w:rFonts w:ascii="Times New Roman" w:hAnsi="Times New Roman" w:cs="Times New Roman"/>
          <w:sz w:val="28"/>
          <w:szCs w:val="28"/>
        </w:rPr>
        <w:t xml:space="preserve"> </w:t>
      </w:r>
      <w:r w:rsidR="00670DF0">
        <w:rPr>
          <w:rFonts w:ascii="Times New Roman" w:hAnsi="Times New Roman" w:cs="Times New Roman"/>
          <w:sz w:val="28"/>
          <w:szCs w:val="28"/>
          <w:lang w:val="sr-Cyrl-RS"/>
        </w:rPr>
        <w:t>први</w:t>
      </w:r>
      <w:r w:rsidR="00614F86" w:rsidRPr="0061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F86" w:rsidRPr="00614F86">
        <w:rPr>
          <w:rFonts w:ascii="Times New Roman" w:hAnsi="Times New Roman" w:cs="Times New Roman"/>
          <w:sz w:val="28"/>
          <w:szCs w:val="28"/>
        </w:rPr>
        <w:t>термин</w:t>
      </w:r>
      <w:proofErr w:type="spellEnd"/>
      <w:r w:rsidR="00614F86" w:rsidRPr="00614F8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14F86" w:rsidRPr="00614F86">
        <w:rPr>
          <w:rFonts w:ascii="Times New Roman" w:hAnsi="Times New Roman" w:cs="Times New Roman"/>
          <w:sz w:val="28"/>
          <w:szCs w:val="28"/>
        </w:rPr>
        <w:t>код</w:t>
      </w:r>
      <w:proofErr w:type="spellEnd"/>
      <w:r w:rsidR="00614F86" w:rsidRPr="0061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F86" w:rsidRPr="00614F86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 w:rsidR="00614F86" w:rsidRPr="00614F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614F86" w:rsidRPr="00614F86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614F86" w:rsidRPr="0061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F86" w:rsidRPr="00614F86">
        <w:rPr>
          <w:rFonts w:ascii="Times New Roman" w:hAnsi="Times New Roman" w:cs="Times New Roman"/>
          <w:sz w:val="28"/>
          <w:szCs w:val="28"/>
        </w:rPr>
        <w:t>Снежане</w:t>
      </w:r>
      <w:proofErr w:type="spellEnd"/>
      <w:r w:rsidR="00614F86" w:rsidRPr="0061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F86" w:rsidRPr="00614F86">
        <w:rPr>
          <w:rFonts w:ascii="Times New Roman" w:hAnsi="Times New Roman" w:cs="Times New Roman"/>
          <w:sz w:val="28"/>
          <w:szCs w:val="28"/>
        </w:rPr>
        <w:t>Тадић</w:t>
      </w:r>
      <w:proofErr w:type="spellEnd"/>
      <w:r w:rsidR="00614F86" w:rsidRPr="00614F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4F86" w:rsidRPr="00614F86"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 w:rsidR="00614F86" w:rsidRPr="0061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F86" w:rsidRPr="00614F86">
        <w:rPr>
          <w:rFonts w:ascii="Times New Roman" w:hAnsi="Times New Roman" w:cs="Times New Roman"/>
          <w:sz w:val="28"/>
          <w:szCs w:val="28"/>
        </w:rPr>
        <w:t>одржан</w:t>
      </w:r>
      <w:proofErr w:type="spellEnd"/>
      <w:r w:rsidR="00614F86" w:rsidRPr="00614F86">
        <w:rPr>
          <w:rFonts w:ascii="Times New Roman" w:hAnsi="Times New Roman" w:cs="Times New Roman"/>
          <w:sz w:val="28"/>
          <w:szCs w:val="28"/>
        </w:rPr>
        <w:t xml:space="preserve"> 06.10.2025. </w:t>
      </w:r>
      <w:proofErr w:type="spellStart"/>
      <w:r w:rsidR="00614F86" w:rsidRPr="00614F86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r w:rsidR="00614F86" w:rsidRPr="00614F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14F86" w:rsidRPr="00614F86">
        <w:rPr>
          <w:rFonts w:ascii="Times New Roman" w:hAnsi="Times New Roman" w:cs="Times New Roman"/>
          <w:sz w:val="28"/>
          <w:szCs w:val="28"/>
        </w:rPr>
        <w:t>понедељак</w:t>
      </w:r>
      <w:proofErr w:type="spellEnd"/>
      <w:r w:rsidR="00614F86" w:rsidRPr="00614F8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14F86" w:rsidRPr="00614F86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614F86" w:rsidRPr="0061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F86" w:rsidRPr="00614F86">
        <w:rPr>
          <w:rFonts w:ascii="Times New Roman" w:hAnsi="Times New Roman" w:cs="Times New Roman"/>
          <w:sz w:val="28"/>
          <w:szCs w:val="28"/>
        </w:rPr>
        <w:t>почетком</w:t>
      </w:r>
      <w:proofErr w:type="spellEnd"/>
      <w:r w:rsidR="00614F86" w:rsidRPr="00614F86">
        <w:rPr>
          <w:rFonts w:ascii="Times New Roman" w:hAnsi="Times New Roman" w:cs="Times New Roman"/>
          <w:sz w:val="28"/>
          <w:szCs w:val="28"/>
        </w:rPr>
        <w:t xml:space="preserve"> у 14.00 </w:t>
      </w:r>
      <w:proofErr w:type="spellStart"/>
      <w:r w:rsidR="00614F86" w:rsidRPr="00614F86">
        <w:rPr>
          <w:rFonts w:ascii="Times New Roman" w:hAnsi="Times New Roman" w:cs="Times New Roman"/>
          <w:sz w:val="28"/>
          <w:szCs w:val="28"/>
        </w:rPr>
        <w:t>часова</w:t>
      </w:r>
      <w:proofErr w:type="spellEnd"/>
      <w:r w:rsidR="00614F86" w:rsidRPr="00614F8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A271C" w:rsidRPr="00755055" w:rsidRDefault="00BA271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BA271C" w:rsidRPr="00755055" w:rsidRDefault="002B0DDC" w:rsidP="002C5244">
      <w:pPr>
        <w:ind w:left="4320"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Предметни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</w:p>
    <w:p w:rsidR="00BA271C" w:rsidRDefault="002B0DDC">
      <w:pPr>
        <w:jc w:val="right"/>
      </w:pPr>
      <w:proofErr w:type="spellStart"/>
      <w:proofErr w:type="gramStart"/>
      <w:r w:rsidRPr="00755055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proofErr w:type="gramEnd"/>
      <w:r w:rsidRPr="007550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55055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755055">
        <w:rPr>
          <w:rFonts w:ascii="Times New Roman" w:hAnsi="Times New Roman" w:cs="Times New Roman"/>
          <w:sz w:val="28"/>
          <w:szCs w:val="28"/>
        </w:rPr>
        <w:t xml:space="preserve"> Снежана Тадић, ван. </w:t>
      </w:r>
      <w:proofErr w:type="gramStart"/>
      <w:r w:rsidRPr="00755055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755055">
        <w:rPr>
          <w:rFonts w:ascii="Times New Roman" w:hAnsi="Times New Roman" w:cs="Times New Roman"/>
          <w:sz w:val="28"/>
          <w:szCs w:val="28"/>
        </w:rPr>
        <w:t>.</w:t>
      </w:r>
    </w:p>
    <w:sectPr w:rsidR="00BA271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898" w:rsidRDefault="00843898" w:rsidP="002C5244">
      <w:pPr>
        <w:spacing w:after="0" w:line="240" w:lineRule="auto"/>
      </w:pPr>
      <w:r>
        <w:separator/>
      </w:r>
    </w:p>
  </w:endnote>
  <w:endnote w:type="continuationSeparator" w:id="0">
    <w:p w:rsidR="00843898" w:rsidRDefault="00843898" w:rsidP="002C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898" w:rsidRDefault="00843898" w:rsidP="002C5244">
      <w:pPr>
        <w:spacing w:after="0" w:line="240" w:lineRule="auto"/>
      </w:pPr>
      <w:r>
        <w:separator/>
      </w:r>
    </w:p>
  </w:footnote>
  <w:footnote w:type="continuationSeparator" w:id="0">
    <w:p w:rsidR="00843898" w:rsidRDefault="00843898" w:rsidP="002C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244" w:rsidRDefault="002C5244">
    <w:pPr>
      <w:pStyle w:val="Header"/>
    </w:pPr>
    <w:r w:rsidRPr="00EE2C5E">
      <w:rPr>
        <w:noProof/>
        <w:lang w:val="sr-Latn-RS" w:eastAsia="sr-Latn-RS"/>
      </w:rPr>
      <w:drawing>
        <wp:inline distT="0" distB="0" distL="0" distR="0">
          <wp:extent cx="5486400" cy="1015066"/>
          <wp:effectExtent l="0" t="0" r="0" b="0"/>
          <wp:docPr id="1" name="Picture 1" descr="C:\Users\PC\Desktop\DEKAN\Memorandum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DEKAN\Memorandum_sa_teks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5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00B0"/>
    <w:rsid w:val="000E6B9B"/>
    <w:rsid w:val="0015074B"/>
    <w:rsid w:val="001D4BF4"/>
    <w:rsid w:val="001F7F12"/>
    <w:rsid w:val="0029639D"/>
    <w:rsid w:val="002B0DDC"/>
    <w:rsid w:val="002C5244"/>
    <w:rsid w:val="00326F90"/>
    <w:rsid w:val="004208C9"/>
    <w:rsid w:val="00514C68"/>
    <w:rsid w:val="00614F86"/>
    <w:rsid w:val="00670DF0"/>
    <w:rsid w:val="007046B5"/>
    <w:rsid w:val="00755055"/>
    <w:rsid w:val="00843898"/>
    <w:rsid w:val="00915D32"/>
    <w:rsid w:val="00AA1D8D"/>
    <w:rsid w:val="00B47730"/>
    <w:rsid w:val="00BA271C"/>
    <w:rsid w:val="00C44828"/>
    <w:rsid w:val="00CB0664"/>
    <w:rsid w:val="00D43EB5"/>
    <w:rsid w:val="00DA2623"/>
    <w:rsid w:val="00DB2BFF"/>
    <w:rsid w:val="00E1366A"/>
    <w:rsid w:val="00ED6109"/>
    <w:rsid w:val="00EE4AF2"/>
    <w:rsid w:val="00F5450A"/>
    <w:rsid w:val="00F66EBD"/>
    <w:rsid w:val="00FC693F"/>
    <w:rsid w:val="00FC69F8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FE2987F-6347-421C-9006-B9111EB6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6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128560-EE03-40AE-B9AC-C2B15DAA5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>generated by python-docx</dc:description>
  <cp:lastModifiedBy>Dragana</cp:lastModifiedBy>
  <cp:revision>9</cp:revision>
  <cp:lastPrinted>2025-09-24T08:26:00Z</cp:lastPrinted>
  <dcterms:created xsi:type="dcterms:W3CDTF">2025-08-28T05:59:00Z</dcterms:created>
  <dcterms:modified xsi:type="dcterms:W3CDTF">2025-09-24T08:26:00Z</dcterms:modified>
  <cp:category/>
</cp:coreProperties>
</file>