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-Први циклус студија-</w:t>
      </w:r>
    </w:p>
    <w:p w:rsidR="00BA271C" w:rsidRPr="00FA6A25" w:rsidRDefault="00915508">
      <w:pPr>
        <w:jc w:val="center"/>
        <w:rPr>
          <w:rFonts w:ascii="Times New Roman" w:hAnsi="Times New Roman" w:cs="Times New Roman"/>
          <w:sz w:val="32"/>
          <w:szCs w:val="32"/>
        </w:rPr>
      </w:pPr>
      <w:r w:rsidRPr="00FA6A25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FA6A25" w:rsidRDefault="009155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FA6A25" w:rsidRDefault="00915508">
      <w:pPr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: </w:t>
      </w:r>
      <w:r w:rsidR="00612E31" w:rsidRPr="00FA6A25">
        <w:rPr>
          <w:rFonts w:ascii="Times New Roman" w:hAnsi="Times New Roman" w:cs="Times New Roman"/>
          <w:sz w:val="28"/>
          <w:szCs w:val="28"/>
          <w:lang w:val="sr-Cyrl-RS"/>
        </w:rPr>
        <w:t>Трећа</w:t>
      </w:r>
    </w:p>
    <w:p w:rsidR="00BA271C" w:rsidRPr="00FA6A25" w:rsidRDefault="009155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r w:rsidR="000E00B0" w:rsidRPr="00FA6A25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Интермодални транспорт</w:t>
      </w:r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r w:rsidR="00FF141D" w:rsidRPr="003E329B">
        <w:rPr>
          <w:rFonts w:ascii="Times New Roman" w:hAnsi="Times New Roman" w:cs="Times New Roman"/>
          <w:sz w:val="28"/>
          <w:szCs w:val="28"/>
        </w:rPr>
        <w:t>(</w:t>
      </w:r>
      <w:r w:rsidR="00FF141D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</w:t>
      </w:r>
      <w:r w:rsidR="00FF141D">
        <w:rPr>
          <w:rFonts w:ascii="Times New Roman" w:hAnsi="Times New Roman" w:cs="Times New Roman"/>
          <w:sz w:val="28"/>
          <w:szCs w:val="28"/>
          <w:lang w:val="sr-Cyrl-RS"/>
        </w:rPr>
        <w:t>други</w:t>
      </w:r>
      <w:r w:rsidR="00FF141D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 термин) </w:t>
      </w:r>
      <w:proofErr w:type="spellStart"/>
      <w:r w:rsidR="00FF141D" w:rsidRPr="003E329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FF141D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1D"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FF141D"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F141D" w:rsidRPr="003E329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FF141D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1D" w:rsidRPr="003E329B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FF141D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1D" w:rsidRPr="003E329B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FF141D" w:rsidRPr="003E3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41D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FF1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1D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FF141D">
        <w:rPr>
          <w:rFonts w:ascii="Times New Roman" w:hAnsi="Times New Roman" w:cs="Times New Roman"/>
          <w:sz w:val="28"/>
          <w:szCs w:val="28"/>
        </w:rPr>
        <w:t xml:space="preserve"> 23</w:t>
      </w:r>
      <w:r w:rsidR="00FF141D" w:rsidRPr="003E329B">
        <w:rPr>
          <w:rFonts w:ascii="Times New Roman" w:hAnsi="Times New Roman" w:cs="Times New Roman"/>
          <w:sz w:val="28"/>
          <w:szCs w:val="28"/>
        </w:rPr>
        <w:t xml:space="preserve">.09.2025. </w:t>
      </w:r>
      <w:proofErr w:type="spellStart"/>
      <w:proofErr w:type="gramStart"/>
      <w:r w:rsidR="00FF141D" w:rsidRPr="003E329B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FF141D" w:rsidRPr="003E329B">
        <w:rPr>
          <w:rFonts w:ascii="Times New Roman" w:hAnsi="Times New Roman" w:cs="Times New Roman"/>
          <w:sz w:val="28"/>
          <w:szCs w:val="28"/>
        </w:rPr>
        <w:t xml:space="preserve"> (</w:t>
      </w:r>
      <w:r w:rsidR="00FF141D" w:rsidRPr="003E329B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FF141D" w:rsidRPr="003E32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F141D" w:rsidRPr="003E329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FF141D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41D" w:rsidRPr="003E329B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FF141D" w:rsidRPr="003E329B">
        <w:rPr>
          <w:rFonts w:ascii="Times New Roman" w:hAnsi="Times New Roman" w:cs="Times New Roman"/>
          <w:sz w:val="28"/>
          <w:szCs w:val="28"/>
        </w:rPr>
        <w:t xml:space="preserve"> у 1</w:t>
      </w:r>
      <w:r w:rsidR="00FF141D" w:rsidRPr="003E329B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FF141D">
        <w:rPr>
          <w:rFonts w:ascii="Times New Roman" w:hAnsi="Times New Roman" w:cs="Times New Roman"/>
          <w:sz w:val="28"/>
          <w:szCs w:val="28"/>
        </w:rPr>
        <w:t>.3</w:t>
      </w:r>
      <w:r w:rsidR="00FF141D" w:rsidRPr="003E329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FF141D" w:rsidRPr="003E329B">
        <w:rPr>
          <w:rFonts w:ascii="Times New Roman" w:hAnsi="Times New Roman" w:cs="Times New Roman"/>
          <w:sz w:val="28"/>
          <w:szCs w:val="28"/>
        </w:rPr>
        <w:t>часова</w:t>
      </w:r>
      <w:bookmarkStart w:id="0" w:name="_GoBack"/>
      <w:bookmarkEnd w:id="0"/>
      <w:proofErr w:type="spellEnd"/>
      <w:r w:rsidRPr="00FA6A25">
        <w:rPr>
          <w:rFonts w:ascii="Times New Roman" w:hAnsi="Times New Roman" w:cs="Times New Roman"/>
          <w:sz w:val="28"/>
          <w:szCs w:val="28"/>
        </w:rPr>
        <w:t>.</w:t>
      </w:r>
    </w:p>
    <w:p w:rsidR="00BA271C" w:rsidRPr="00FA6A25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FA6A25" w:rsidRDefault="00915508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FA6A25" w:rsidRDefault="00915508">
      <w:pPr>
        <w:jc w:val="right"/>
        <w:rPr>
          <w:sz w:val="28"/>
          <w:szCs w:val="28"/>
        </w:rPr>
      </w:pPr>
      <w:proofErr w:type="spellStart"/>
      <w:proofErr w:type="gramStart"/>
      <w:r w:rsidRPr="00FA6A2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FA6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6A2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A6A25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FA6A2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FA6A25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FA6A2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AB2" w:rsidRDefault="00926AB2" w:rsidP="002C5244">
      <w:pPr>
        <w:spacing w:after="0" w:line="240" w:lineRule="auto"/>
      </w:pPr>
      <w:r>
        <w:separator/>
      </w:r>
    </w:p>
  </w:endnote>
  <w:endnote w:type="continuationSeparator" w:id="0">
    <w:p w:rsidR="00926AB2" w:rsidRDefault="00926AB2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AB2" w:rsidRDefault="00926AB2" w:rsidP="002C5244">
      <w:pPr>
        <w:spacing w:after="0" w:line="240" w:lineRule="auto"/>
      </w:pPr>
      <w:r>
        <w:separator/>
      </w:r>
    </w:p>
  </w:footnote>
  <w:footnote w:type="continuationSeparator" w:id="0">
    <w:p w:rsidR="00926AB2" w:rsidRDefault="00926AB2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0B0"/>
    <w:rsid w:val="000E6B9B"/>
    <w:rsid w:val="0015074B"/>
    <w:rsid w:val="001D4BF4"/>
    <w:rsid w:val="0029639D"/>
    <w:rsid w:val="002C5244"/>
    <w:rsid w:val="00326F90"/>
    <w:rsid w:val="00612E31"/>
    <w:rsid w:val="00915508"/>
    <w:rsid w:val="00915D32"/>
    <w:rsid w:val="00926AB2"/>
    <w:rsid w:val="00AA1D8D"/>
    <w:rsid w:val="00B47730"/>
    <w:rsid w:val="00BA271C"/>
    <w:rsid w:val="00C44828"/>
    <w:rsid w:val="00C80101"/>
    <w:rsid w:val="00CB0664"/>
    <w:rsid w:val="00DB479A"/>
    <w:rsid w:val="00EE4AF2"/>
    <w:rsid w:val="00FA6A25"/>
    <w:rsid w:val="00FC693F"/>
    <w:rsid w:val="00FF141D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4AD438-1408-4705-B448-5A48AE5A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6</cp:revision>
  <dcterms:created xsi:type="dcterms:W3CDTF">2025-08-28T05:30:00Z</dcterms:created>
  <dcterms:modified xsi:type="dcterms:W3CDTF">2025-09-18T06:48:00Z</dcterms:modified>
  <cp:category/>
</cp:coreProperties>
</file>