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-Први циклус студија-</w:t>
      </w:r>
    </w:p>
    <w:p w:rsidR="00BA271C" w:rsidRPr="00FA6A25" w:rsidRDefault="00915508">
      <w:pPr>
        <w:jc w:val="center"/>
        <w:rPr>
          <w:rFonts w:ascii="Times New Roman" w:hAnsi="Times New Roman" w:cs="Times New Roman"/>
          <w:sz w:val="32"/>
          <w:szCs w:val="32"/>
        </w:rPr>
      </w:pPr>
      <w:r w:rsidRPr="00FA6A25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FA6A25" w:rsidRDefault="009155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FA6A25" w:rsidRDefault="00915508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: </w:t>
      </w:r>
      <w:r w:rsidR="00612E31" w:rsidRPr="00FA6A25">
        <w:rPr>
          <w:rFonts w:ascii="Times New Roman" w:hAnsi="Times New Roman" w:cs="Times New Roman"/>
          <w:sz w:val="28"/>
          <w:szCs w:val="28"/>
          <w:lang w:val="sr-Cyrl-RS"/>
        </w:rPr>
        <w:t>Трећа</w:t>
      </w:r>
    </w:p>
    <w:p w:rsidR="00BA271C" w:rsidRPr="00FA6A25" w:rsidRDefault="009155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r w:rsidR="000E00B0" w:rsidRPr="00FA6A25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Интермодални транспорт</w:t>
      </w:r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r w:rsidR="001D4BF4" w:rsidRPr="00FA6A25">
        <w:rPr>
          <w:rFonts w:ascii="Times New Roman" w:hAnsi="Times New Roman" w:cs="Times New Roman"/>
          <w:sz w:val="28"/>
          <w:szCs w:val="28"/>
        </w:rPr>
        <w:t>(</w:t>
      </w:r>
      <w:r w:rsidR="001D4BF4" w:rsidRPr="00FA6A25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први термин)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A6A2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828" w:rsidRPr="00FA6A25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C44828"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28" w:rsidRPr="00FA6A25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C44828" w:rsidRPr="00FA6A25">
        <w:rPr>
          <w:rFonts w:ascii="Times New Roman" w:hAnsi="Times New Roman" w:cs="Times New Roman"/>
          <w:sz w:val="28"/>
          <w:szCs w:val="28"/>
        </w:rPr>
        <w:t xml:space="preserve"> 16.09</w:t>
      </w:r>
      <w:r w:rsidRPr="00FA6A25">
        <w:rPr>
          <w:rFonts w:ascii="Times New Roman" w:hAnsi="Times New Roman" w:cs="Times New Roman"/>
          <w:sz w:val="28"/>
          <w:szCs w:val="28"/>
        </w:rPr>
        <w:t xml:space="preserve">.2025. </w:t>
      </w:r>
      <w:proofErr w:type="spellStart"/>
      <w:proofErr w:type="gramStart"/>
      <w:r w:rsidRPr="00FA6A25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 (</w:t>
      </w:r>
      <w:r w:rsidR="00C44828" w:rsidRPr="00FA6A25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Pr="00FA6A2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у 1</w:t>
      </w:r>
      <w:r w:rsidR="00C44828" w:rsidRPr="00FA6A25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FA6A25">
        <w:rPr>
          <w:rFonts w:ascii="Times New Roman" w:hAnsi="Times New Roman" w:cs="Times New Roman"/>
          <w:sz w:val="28"/>
          <w:szCs w:val="28"/>
        </w:rPr>
        <w:t>.00 часова.</w:t>
      </w:r>
      <w:bookmarkStart w:id="0" w:name="_GoBack"/>
      <w:bookmarkEnd w:id="0"/>
    </w:p>
    <w:p w:rsidR="00BA271C" w:rsidRPr="00FA6A25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FA6A25" w:rsidRDefault="00915508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FA6A25" w:rsidRDefault="00915508">
      <w:pPr>
        <w:jc w:val="right"/>
        <w:rPr>
          <w:sz w:val="28"/>
          <w:szCs w:val="28"/>
        </w:rPr>
      </w:pPr>
      <w:proofErr w:type="spellStart"/>
      <w:proofErr w:type="gramStart"/>
      <w:r w:rsidRPr="00FA6A2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6A2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FA6A2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FA6A25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FA6A2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9A" w:rsidRDefault="00DB479A" w:rsidP="002C5244">
      <w:pPr>
        <w:spacing w:after="0" w:line="240" w:lineRule="auto"/>
      </w:pPr>
      <w:r>
        <w:separator/>
      </w:r>
    </w:p>
  </w:endnote>
  <w:endnote w:type="continuationSeparator" w:id="0">
    <w:p w:rsidR="00DB479A" w:rsidRDefault="00DB479A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9A" w:rsidRDefault="00DB479A" w:rsidP="002C5244">
      <w:pPr>
        <w:spacing w:after="0" w:line="240" w:lineRule="auto"/>
      </w:pPr>
      <w:r>
        <w:separator/>
      </w:r>
    </w:p>
  </w:footnote>
  <w:footnote w:type="continuationSeparator" w:id="0">
    <w:p w:rsidR="00DB479A" w:rsidRDefault="00DB479A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5074B"/>
    <w:rsid w:val="001D4BF4"/>
    <w:rsid w:val="0029639D"/>
    <w:rsid w:val="002C5244"/>
    <w:rsid w:val="00326F90"/>
    <w:rsid w:val="00612E31"/>
    <w:rsid w:val="00915508"/>
    <w:rsid w:val="00915D32"/>
    <w:rsid w:val="00AA1D8D"/>
    <w:rsid w:val="00B47730"/>
    <w:rsid w:val="00BA271C"/>
    <w:rsid w:val="00C44828"/>
    <w:rsid w:val="00C80101"/>
    <w:rsid w:val="00CB0664"/>
    <w:rsid w:val="00DB479A"/>
    <w:rsid w:val="00EE4AF2"/>
    <w:rsid w:val="00FA6A25"/>
    <w:rsid w:val="00FC693F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E4B3F1-B71B-4404-A682-333F4CDB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5</cp:revision>
  <dcterms:created xsi:type="dcterms:W3CDTF">2025-08-28T05:30:00Z</dcterms:created>
  <dcterms:modified xsi:type="dcterms:W3CDTF">2025-08-28T07:10:00Z</dcterms:modified>
  <cp:category/>
</cp:coreProperties>
</file>