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44" w:rsidRPr="002C5244" w:rsidRDefault="002C524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C524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C69F8">
        <w:rPr>
          <w:rFonts w:ascii="Times New Roman" w:hAnsi="Times New Roman" w:cs="Times New Roman"/>
          <w:sz w:val="24"/>
          <w:szCs w:val="24"/>
          <w:lang w:val="sr-Cyrl-RS"/>
        </w:rPr>
        <w:t>Други</w:t>
      </w:r>
      <w:r w:rsidRPr="002C5244">
        <w:rPr>
          <w:rFonts w:ascii="Times New Roman" w:hAnsi="Times New Roman" w:cs="Times New Roman"/>
          <w:sz w:val="24"/>
          <w:szCs w:val="24"/>
          <w:lang w:val="sr-Cyrl-RS"/>
        </w:rPr>
        <w:t xml:space="preserve"> циклус студија-</w:t>
      </w:r>
    </w:p>
    <w:p w:rsidR="00BA271C" w:rsidRPr="00755055" w:rsidRDefault="002B0DDC">
      <w:pPr>
        <w:jc w:val="center"/>
        <w:rPr>
          <w:rFonts w:ascii="Times New Roman" w:hAnsi="Times New Roman" w:cs="Times New Roman"/>
          <w:sz w:val="32"/>
          <w:szCs w:val="32"/>
        </w:rPr>
      </w:pPr>
      <w:r w:rsidRPr="00755055">
        <w:rPr>
          <w:rFonts w:ascii="Times New Roman" w:hAnsi="Times New Roman" w:cs="Times New Roman"/>
          <w:b/>
          <w:sz w:val="32"/>
          <w:szCs w:val="32"/>
        </w:rPr>
        <w:t>ОБАВЈЕШТЕЊЕ</w:t>
      </w:r>
    </w:p>
    <w:p w:rsidR="00C44828" w:rsidRPr="00755055" w:rsidRDefault="002B0DD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Одсјек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Саобраћај</w:t>
      </w:r>
      <w:proofErr w:type="spellEnd"/>
    </w:p>
    <w:p w:rsidR="00BA271C" w:rsidRPr="00755055" w:rsidRDefault="002B0DD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Обавјештавају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усмени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дио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испита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r w:rsidR="00514C68" w:rsidRPr="00755055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Робни терминали</w:t>
      </w:r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r w:rsidR="00D43EB5" w:rsidRPr="003E329B">
        <w:rPr>
          <w:rFonts w:ascii="Times New Roman" w:hAnsi="Times New Roman" w:cs="Times New Roman"/>
          <w:sz w:val="28"/>
          <w:szCs w:val="28"/>
        </w:rPr>
        <w:t>(</w:t>
      </w:r>
      <w:r w:rsidR="00D43EB5" w:rsidRPr="003E329B">
        <w:rPr>
          <w:rFonts w:ascii="Times New Roman" w:hAnsi="Times New Roman" w:cs="Times New Roman"/>
          <w:sz w:val="28"/>
          <w:szCs w:val="28"/>
          <w:lang w:val="sr-Cyrl-RS"/>
        </w:rPr>
        <w:t xml:space="preserve">септембарски </w:t>
      </w:r>
      <w:r w:rsidR="00D43EB5">
        <w:rPr>
          <w:rFonts w:ascii="Times New Roman" w:hAnsi="Times New Roman" w:cs="Times New Roman"/>
          <w:sz w:val="28"/>
          <w:szCs w:val="28"/>
          <w:lang w:val="sr-Cyrl-RS"/>
        </w:rPr>
        <w:t>други</w:t>
      </w:r>
      <w:r w:rsidR="00D43EB5" w:rsidRPr="003E329B">
        <w:rPr>
          <w:rFonts w:ascii="Times New Roman" w:hAnsi="Times New Roman" w:cs="Times New Roman"/>
          <w:sz w:val="28"/>
          <w:szCs w:val="28"/>
          <w:lang w:val="sr-Cyrl-RS"/>
        </w:rPr>
        <w:t xml:space="preserve"> термин) </w:t>
      </w:r>
      <w:proofErr w:type="spellStart"/>
      <w:r w:rsidR="00D43EB5" w:rsidRPr="003E329B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="00D43EB5"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3EB5" w:rsidRPr="003E329B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="00D43EB5" w:rsidRPr="003E32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D43EB5" w:rsidRPr="003E329B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D43EB5"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3EB5" w:rsidRPr="003E329B">
        <w:rPr>
          <w:rFonts w:ascii="Times New Roman" w:hAnsi="Times New Roman" w:cs="Times New Roman"/>
          <w:sz w:val="28"/>
          <w:szCs w:val="28"/>
        </w:rPr>
        <w:t>Снежане</w:t>
      </w:r>
      <w:proofErr w:type="spellEnd"/>
      <w:r w:rsidR="00D43EB5"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3EB5" w:rsidRPr="003E329B">
        <w:rPr>
          <w:rFonts w:ascii="Times New Roman" w:hAnsi="Times New Roman" w:cs="Times New Roman"/>
          <w:sz w:val="28"/>
          <w:szCs w:val="28"/>
        </w:rPr>
        <w:t>Тадић</w:t>
      </w:r>
      <w:proofErr w:type="spellEnd"/>
      <w:r w:rsidR="00D43EB5" w:rsidRPr="003E32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3EB5"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="00D43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3EB5">
        <w:rPr>
          <w:rFonts w:ascii="Times New Roman" w:hAnsi="Times New Roman" w:cs="Times New Roman"/>
          <w:sz w:val="28"/>
          <w:szCs w:val="28"/>
        </w:rPr>
        <w:t>одржан</w:t>
      </w:r>
      <w:proofErr w:type="spellEnd"/>
      <w:r w:rsidR="00D43EB5">
        <w:rPr>
          <w:rFonts w:ascii="Times New Roman" w:hAnsi="Times New Roman" w:cs="Times New Roman"/>
          <w:sz w:val="28"/>
          <w:szCs w:val="28"/>
        </w:rPr>
        <w:t xml:space="preserve"> 23</w:t>
      </w:r>
      <w:r w:rsidR="00D43EB5" w:rsidRPr="003E329B">
        <w:rPr>
          <w:rFonts w:ascii="Times New Roman" w:hAnsi="Times New Roman" w:cs="Times New Roman"/>
          <w:sz w:val="28"/>
          <w:szCs w:val="28"/>
        </w:rPr>
        <w:t xml:space="preserve">.09.2025. </w:t>
      </w:r>
      <w:proofErr w:type="spellStart"/>
      <w:proofErr w:type="gramStart"/>
      <w:r w:rsidR="00D43EB5" w:rsidRPr="003E329B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="00D43EB5" w:rsidRPr="003E329B">
        <w:rPr>
          <w:rFonts w:ascii="Times New Roman" w:hAnsi="Times New Roman" w:cs="Times New Roman"/>
          <w:sz w:val="28"/>
          <w:szCs w:val="28"/>
        </w:rPr>
        <w:t xml:space="preserve"> (</w:t>
      </w:r>
      <w:r w:rsidR="00D43EB5" w:rsidRPr="003E329B">
        <w:rPr>
          <w:rFonts w:ascii="Times New Roman" w:hAnsi="Times New Roman" w:cs="Times New Roman"/>
          <w:sz w:val="28"/>
          <w:szCs w:val="28"/>
          <w:lang w:val="sr-Cyrl-RS"/>
        </w:rPr>
        <w:t>уторак</w:t>
      </w:r>
      <w:r w:rsidR="00D43EB5" w:rsidRPr="003E329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43EB5" w:rsidRPr="003E329B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D43EB5"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3EB5" w:rsidRPr="003E329B">
        <w:rPr>
          <w:rFonts w:ascii="Times New Roman" w:hAnsi="Times New Roman" w:cs="Times New Roman"/>
          <w:sz w:val="28"/>
          <w:szCs w:val="28"/>
        </w:rPr>
        <w:t>почетком</w:t>
      </w:r>
      <w:proofErr w:type="spellEnd"/>
      <w:r w:rsidR="00D43EB5" w:rsidRPr="003E329B">
        <w:rPr>
          <w:rFonts w:ascii="Times New Roman" w:hAnsi="Times New Roman" w:cs="Times New Roman"/>
          <w:sz w:val="28"/>
          <w:szCs w:val="28"/>
        </w:rPr>
        <w:t xml:space="preserve"> у 1</w:t>
      </w:r>
      <w:r w:rsidR="00D43EB5" w:rsidRPr="003E329B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="00D43EB5">
        <w:rPr>
          <w:rFonts w:ascii="Times New Roman" w:hAnsi="Times New Roman" w:cs="Times New Roman"/>
          <w:sz w:val="28"/>
          <w:szCs w:val="28"/>
        </w:rPr>
        <w:t>.3</w:t>
      </w:r>
      <w:r w:rsidR="00D43EB5" w:rsidRPr="003E329B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D43EB5" w:rsidRPr="003E329B">
        <w:rPr>
          <w:rFonts w:ascii="Times New Roman" w:hAnsi="Times New Roman" w:cs="Times New Roman"/>
          <w:sz w:val="28"/>
          <w:szCs w:val="28"/>
        </w:rPr>
        <w:t>часова</w:t>
      </w:r>
      <w:bookmarkStart w:id="0" w:name="_GoBack"/>
      <w:bookmarkEnd w:id="0"/>
      <w:proofErr w:type="spellEnd"/>
      <w:r w:rsidRPr="00755055">
        <w:rPr>
          <w:rFonts w:ascii="Times New Roman" w:hAnsi="Times New Roman" w:cs="Times New Roman"/>
          <w:sz w:val="28"/>
          <w:szCs w:val="28"/>
        </w:rPr>
        <w:t>.</w:t>
      </w:r>
    </w:p>
    <w:p w:rsidR="00BA271C" w:rsidRPr="00755055" w:rsidRDefault="00BA271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BA271C" w:rsidRPr="00755055" w:rsidRDefault="002B0DDC" w:rsidP="002C5244">
      <w:pPr>
        <w:ind w:left="4320"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Предметни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</w:p>
    <w:p w:rsidR="00BA271C" w:rsidRDefault="002B0DDC">
      <w:pPr>
        <w:jc w:val="right"/>
      </w:pPr>
      <w:proofErr w:type="spellStart"/>
      <w:proofErr w:type="gramStart"/>
      <w:r w:rsidRPr="00755055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proofErr w:type="gramEnd"/>
      <w:r w:rsidRPr="007550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55055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755055">
        <w:rPr>
          <w:rFonts w:ascii="Times New Roman" w:hAnsi="Times New Roman" w:cs="Times New Roman"/>
          <w:sz w:val="28"/>
          <w:szCs w:val="28"/>
        </w:rPr>
        <w:t xml:space="preserve"> Снежана Тадић, ван. </w:t>
      </w:r>
      <w:proofErr w:type="gramStart"/>
      <w:r w:rsidRPr="00755055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755055">
        <w:rPr>
          <w:rFonts w:ascii="Times New Roman" w:hAnsi="Times New Roman" w:cs="Times New Roman"/>
          <w:sz w:val="28"/>
          <w:szCs w:val="28"/>
        </w:rPr>
        <w:t>.</w:t>
      </w:r>
    </w:p>
    <w:sectPr w:rsidR="00BA271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623" w:rsidRDefault="00DA2623" w:rsidP="002C5244">
      <w:pPr>
        <w:spacing w:after="0" w:line="240" w:lineRule="auto"/>
      </w:pPr>
      <w:r>
        <w:separator/>
      </w:r>
    </w:p>
  </w:endnote>
  <w:endnote w:type="continuationSeparator" w:id="0">
    <w:p w:rsidR="00DA2623" w:rsidRDefault="00DA2623" w:rsidP="002C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623" w:rsidRDefault="00DA2623" w:rsidP="002C5244">
      <w:pPr>
        <w:spacing w:after="0" w:line="240" w:lineRule="auto"/>
      </w:pPr>
      <w:r>
        <w:separator/>
      </w:r>
    </w:p>
  </w:footnote>
  <w:footnote w:type="continuationSeparator" w:id="0">
    <w:p w:rsidR="00DA2623" w:rsidRDefault="00DA2623" w:rsidP="002C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44" w:rsidRDefault="002C5244">
    <w:pPr>
      <w:pStyle w:val="Header"/>
    </w:pPr>
    <w:r w:rsidRPr="00EE2C5E">
      <w:rPr>
        <w:noProof/>
        <w:lang w:val="sr-Latn-RS" w:eastAsia="sr-Latn-RS"/>
      </w:rPr>
      <w:drawing>
        <wp:inline distT="0" distB="0" distL="0" distR="0">
          <wp:extent cx="5486400" cy="1015066"/>
          <wp:effectExtent l="0" t="0" r="0" b="0"/>
          <wp:docPr id="1" name="Picture 1" descr="C:\Users\PC\Desktop\DEKAN\Memorandum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DEKAN\Memorandum_sa_teks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5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00B0"/>
    <w:rsid w:val="000E6B9B"/>
    <w:rsid w:val="0015074B"/>
    <w:rsid w:val="001D4BF4"/>
    <w:rsid w:val="001F7F12"/>
    <w:rsid w:val="0029639D"/>
    <w:rsid w:val="002B0DDC"/>
    <w:rsid w:val="002C5244"/>
    <w:rsid w:val="00326F90"/>
    <w:rsid w:val="004208C9"/>
    <w:rsid w:val="00514C68"/>
    <w:rsid w:val="007046B5"/>
    <w:rsid w:val="00755055"/>
    <w:rsid w:val="00915D32"/>
    <w:rsid w:val="00AA1D8D"/>
    <w:rsid w:val="00B47730"/>
    <w:rsid w:val="00BA271C"/>
    <w:rsid w:val="00C44828"/>
    <w:rsid w:val="00CB0664"/>
    <w:rsid w:val="00D43EB5"/>
    <w:rsid w:val="00DA2623"/>
    <w:rsid w:val="00DB2BFF"/>
    <w:rsid w:val="00E1366A"/>
    <w:rsid w:val="00ED6109"/>
    <w:rsid w:val="00EE4AF2"/>
    <w:rsid w:val="00F5450A"/>
    <w:rsid w:val="00F66EBD"/>
    <w:rsid w:val="00FC693F"/>
    <w:rsid w:val="00FC69F8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FE2987F-6347-421C-9006-B9111EB6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6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B17E3C-0DBF-4FFA-931B-CEE70F45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>generated by python-docx</dc:description>
  <cp:lastModifiedBy>Dragana</cp:lastModifiedBy>
  <cp:revision>7</cp:revision>
  <cp:lastPrinted>2025-08-28T07:07:00Z</cp:lastPrinted>
  <dcterms:created xsi:type="dcterms:W3CDTF">2025-08-28T05:59:00Z</dcterms:created>
  <dcterms:modified xsi:type="dcterms:W3CDTF">2025-09-18T06:49:00Z</dcterms:modified>
  <cp:category/>
</cp:coreProperties>
</file>