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244" w:rsidRPr="002C5244" w:rsidRDefault="002C5244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2C5244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FC69F8">
        <w:rPr>
          <w:rFonts w:ascii="Times New Roman" w:hAnsi="Times New Roman" w:cs="Times New Roman"/>
          <w:sz w:val="24"/>
          <w:szCs w:val="24"/>
          <w:lang w:val="sr-Cyrl-RS"/>
        </w:rPr>
        <w:t>Други</w:t>
      </w:r>
      <w:r w:rsidRPr="002C5244">
        <w:rPr>
          <w:rFonts w:ascii="Times New Roman" w:hAnsi="Times New Roman" w:cs="Times New Roman"/>
          <w:sz w:val="24"/>
          <w:szCs w:val="24"/>
          <w:lang w:val="sr-Cyrl-RS"/>
        </w:rPr>
        <w:t xml:space="preserve"> циклус студија-</w:t>
      </w:r>
    </w:p>
    <w:p w:rsidR="00BA271C" w:rsidRPr="00755055" w:rsidRDefault="002B0DDC">
      <w:pPr>
        <w:jc w:val="center"/>
        <w:rPr>
          <w:rFonts w:ascii="Times New Roman" w:hAnsi="Times New Roman" w:cs="Times New Roman"/>
          <w:sz w:val="32"/>
          <w:szCs w:val="32"/>
        </w:rPr>
      </w:pPr>
      <w:r w:rsidRPr="00755055">
        <w:rPr>
          <w:rFonts w:ascii="Times New Roman" w:hAnsi="Times New Roman" w:cs="Times New Roman"/>
          <w:b/>
          <w:sz w:val="32"/>
          <w:szCs w:val="32"/>
        </w:rPr>
        <w:t>ОБАВЈЕШТЕЊЕ</w:t>
      </w:r>
    </w:p>
    <w:p w:rsidR="00C44828" w:rsidRPr="00755055" w:rsidRDefault="002B0DD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55055">
        <w:rPr>
          <w:rFonts w:ascii="Times New Roman" w:hAnsi="Times New Roman" w:cs="Times New Roman"/>
          <w:sz w:val="28"/>
          <w:szCs w:val="28"/>
        </w:rPr>
        <w:t>Одсјек</w:t>
      </w:r>
      <w:proofErr w:type="spellEnd"/>
      <w:r w:rsidRPr="0075505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55055">
        <w:rPr>
          <w:rFonts w:ascii="Times New Roman" w:hAnsi="Times New Roman" w:cs="Times New Roman"/>
          <w:sz w:val="28"/>
          <w:szCs w:val="28"/>
        </w:rPr>
        <w:t>Саобраћај</w:t>
      </w:r>
      <w:bookmarkStart w:id="0" w:name="_GoBack"/>
      <w:bookmarkEnd w:id="0"/>
      <w:proofErr w:type="spellEnd"/>
    </w:p>
    <w:p w:rsidR="00BA271C" w:rsidRPr="00755055" w:rsidRDefault="002B0DD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5055">
        <w:rPr>
          <w:rFonts w:ascii="Times New Roman" w:hAnsi="Times New Roman" w:cs="Times New Roman"/>
          <w:sz w:val="28"/>
          <w:szCs w:val="28"/>
        </w:rPr>
        <w:t>Обавјештавају</w:t>
      </w:r>
      <w:proofErr w:type="spellEnd"/>
      <w:r w:rsidRPr="00755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055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755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055">
        <w:rPr>
          <w:rFonts w:ascii="Times New Roman" w:hAnsi="Times New Roman" w:cs="Times New Roman"/>
          <w:sz w:val="28"/>
          <w:szCs w:val="28"/>
        </w:rPr>
        <w:t>студенти</w:t>
      </w:r>
      <w:proofErr w:type="spellEnd"/>
      <w:r w:rsidRPr="00755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055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755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055">
        <w:rPr>
          <w:rFonts w:ascii="Times New Roman" w:hAnsi="Times New Roman" w:cs="Times New Roman"/>
          <w:sz w:val="28"/>
          <w:szCs w:val="28"/>
        </w:rPr>
        <w:t>ће</w:t>
      </w:r>
      <w:proofErr w:type="spellEnd"/>
      <w:r w:rsidRPr="00755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055">
        <w:rPr>
          <w:rFonts w:ascii="Times New Roman" w:hAnsi="Times New Roman" w:cs="Times New Roman"/>
          <w:sz w:val="28"/>
          <w:szCs w:val="28"/>
        </w:rPr>
        <w:t>усмени</w:t>
      </w:r>
      <w:proofErr w:type="spellEnd"/>
      <w:r w:rsidRPr="00755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055">
        <w:rPr>
          <w:rFonts w:ascii="Times New Roman" w:hAnsi="Times New Roman" w:cs="Times New Roman"/>
          <w:sz w:val="28"/>
          <w:szCs w:val="28"/>
        </w:rPr>
        <w:t>дио</w:t>
      </w:r>
      <w:proofErr w:type="spellEnd"/>
      <w:r w:rsidRPr="00755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055">
        <w:rPr>
          <w:rFonts w:ascii="Times New Roman" w:hAnsi="Times New Roman" w:cs="Times New Roman"/>
          <w:sz w:val="28"/>
          <w:szCs w:val="28"/>
        </w:rPr>
        <w:t>испита</w:t>
      </w:r>
      <w:proofErr w:type="spellEnd"/>
      <w:r w:rsidRPr="00755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055">
        <w:rPr>
          <w:rFonts w:ascii="Times New Roman" w:hAnsi="Times New Roman" w:cs="Times New Roman"/>
          <w:sz w:val="28"/>
          <w:szCs w:val="28"/>
        </w:rPr>
        <w:t>из</w:t>
      </w:r>
      <w:proofErr w:type="spellEnd"/>
      <w:r w:rsidRPr="00755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055">
        <w:rPr>
          <w:rFonts w:ascii="Times New Roman" w:hAnsi="Times New Roman" w:cs="Times New Roman"/>
          <w:sz w:val="28"/>
          <w:szCs w:val="28"/>
        </w:rPr>
        <w:t>предмета</w:t>
      </w:r>
      <w:proofErr w:type="spellEnd"/>
      <w:r w:rsidRPr="00755055">
        <w:rPr>
          <w:rFonts w:ascii="Times New Roman" w:hAnsi="Times New Roman" w:cs="Times New Roman"/>
          <w:sz w:val="28"/>
          <w:szCs w:val="28"/>
        </w:rPr>
        <w:t xml:space="preserve"> </w:t>
      </w:r>
      <w:r w:rsidR="00514C68" w:rsidRPr="00755055">
        <w:rPr>
          <w:rFonts w:ascii="Times New Roman" w:hAnsi="Times New Roman" w:cs="Times New Roman"/>
          <w:b/>
          <w:i/>
          <w:sz w:val="28"/>
          <w:szCs w:val="28"/>
          <w:lang w:val="sr-Cyrl-RS"/>
        </w:rPr>
        <w:t>Робни терминали</w:t>
      </w:r>
      <w:r w:rsidRPr="00755055">
        <w:rPr>
          <w:rFonts w:ascii="Times New Roman" w:hAnsi="Times New Roman" w:cs="Times New Roman"/>
          <w:sz w:val="28"/>
          <w:szCs w:val="28"/>
        </w:rPr>
        <w:t xml:space="preserve"> </w:t>
      </w:r>
      <w:r w:rsidR="001D4BF4" w:rsidRPr="00755055">
        <w:rPr>
          <w:rFonts w:ascii="Times New Roman" w:hAnsi="Times New Roman" w:cs="Times New Roman"/>
          <w:sz w:val="28"/>
          <w:szCs w:val="28"/>
        </w:rPr>
        <w:t>(</w:t>
      </w:r>
      <w:r w:rsidR="001D4BF4" w:rsidRPr="00755055">
        <w:rPr>
          <w:rFonts w:ascii="Times New Roman" w:hAnsi="Times New Roman" w:cs="Times New Roman"/>
          <w:sz w:val="28"/>
          <w:szCs w:val="28"/>
          <w:lang w:val="sr-Cyrl-RS"/>
        </w:rPr>
        <w:t xml:space="preserve">септембарски први термин) </w:t>
      </w:r>
      <w:proofErr w:type="spellStart"/>
      <w:r w:rsidRPr="00755055">
        <w:rPr>
          <w:rFonts w:ascii="Times New Roman" w:hAnsi="Times New Roman" w:cs="Times New Roman"/>
          <w:sz w:val="28"/>
          <w:szCs w:val="28"/>
        </w:rPr>
        <w:t>код</w:t>
      </w:r>
      <w:proofErr w:type="spellEnd"/>
      <w:r w:rsidRPr="00755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055">
        <w:rPr>
          <w:rFonts w:ascii="Times New Roman" w:hAnsi="Times New Roman" w:cs="Times New Roman"/>
          <w:sz w:val="28"/>
          <w:szCs w:val="28"/>
        </w:rPr>
        <w:t>проф</w:t>
      </w:r>
      <w:proofErr w:type="spellEnd"/>
      <w:r w:rsidRPr="0075505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755055"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 w:rsidRPr="00755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055">
        <w:rPr>
          <w:rFonts w:ascii="Times New Roman" w:hAnsi="Times New Roman" w:cs="Times New Roman"/>
          <w:sz w:val="28"/>
          <w:szCs w:val="28"/>
        </w:rPr>
        <w:t>Снежане</w:t>
      </w:r>
      <w:proofErr w:type="spellEnd"/>
      <w:r w:rsidRPr="00755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055">
        <w:rPr>
          <w:rFonts w:ascii="Times New Roman" w:hAnsi="Times New Roman" w:cs="Times New Roman"/>
          <w:sz w:val="28"/>
          <w:szCs w:val="28"/>
        </w:rPr>
        <w:t>Тадић</w:t>
      </w:r>
      <w:proofErr w:type="spellEnd"/>
      <w:r w:rsidRPr="007550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44828" w:rsidRPr="00755055">
        <w:rPr>
          <w:rFonts w:ascii="Times New Roman" w:hAnsi="Times New Roman" w:cs="Times New Roman"/>
          <w:sz w:val="28"/>
          <w:szCs w:val="28"/>
        </w:rPr>
        <w:t>бити</w:t>
      </w:r>
      <w:proofErr w:type="spellEnd"/>
      <w:r w:rsidR="00C44828" w:rsidRPr="00755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4828" w:rsidRPr="00755055">
        <w:rPr>
          <w:rFonts w:ascii="Times New Roman" w:hAnsi="Times New Roman" w:cs="Times New Roman"/>
          <w:sz w:val="28"/>
          <w:szCs w:val="28"/>
        </w:rPr>
        <w:t>одржан</w:t>
      </w:r>
      <w:proofErr w:type="spellEnd"/>
      <w:r w:rsidR="00C44828" w:rsidRPr="00755055">
        <w:rPr>
          <w:rFonts w:ascii="Times New Roman" w:hAnsi="Times New Roman" w:cs="Times New Roman"/>
          <w:sz w:val="28"/>
          <w:szCs w:val="28"/>
        </w:rPr>
        <w:t xml:space="preserve"> 16.09</w:t>
      </w:r>
      <w:r w:rsidRPr="00755055">
        <w:rPr>
          <w:rFonts w:ascii="Times New Roman" w:hAnsi="Times New Roman" w:cs="Times New Roman"/>
          <w:sz w:val="28"/>
          <w:szCs w:val="28"/>
        </w:rPr>
        <w:t xml:space="preserve">.2025. </w:t>
      </w:r>
      <w:proofErr w:type="spellStart"/>
      <w:proofErr w:type="gramStart"/>
      <w:r w:rsidRPr="00755055">
        <w:rPr>
          <w:rFonts w:ascii="Times New Roman" w:hAnsi="Times New Roman" w:cs="Times New Roman"/>
          <w:sz w:val="28"/>
          <w:szCs w:val="28"/>
        </w:rPr>
        <w:t>године</w:t>
      </w:r>
      <w:proofErr w:type="spellEnd"/>
      <w:proofErr w:type="gramEnd"/>
      <w:r w:rsidRPr="00755055">
        <w:rPr>
          <w:rFonts w:ascii="Times New Roman" w:hAnsi="Times New Roman" w:cs="Times New Roman"/>
          <w:sz w:val="28"/>
          <w:szCs w:val="28"/>
        </w:rPr>
        <w:t xml:space="preserve"> (</w:t>
      </w:r>
      <w:r w:rsidR="00C44828" w:rsidRPr="00755055">
        <w:rPr>
          <w:rFonts w:ascii="Times New Roman" w:hAnsi="Times New Roman" w:cs="Times New Roman"/>
          <w:sz w:val="28"/>
          <w:szCs w:val="28"/>
          <w:lang w:val="sr-Cyrl-RS"/>
        </w:rPr>
        <w:t>уторак</w:t>
      </w:r>
      <w:r w:rsidRPr="0075505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55055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755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055">
        <w:rPr>
          <w:rFonts w:ascii="Times New Roman" w:hAnsi="Times New Roman" w:cs="Times New Roman"/>
          <w:sz w:val="28"/>
          <w:szCs w:val="28"/>
        </w:rPr>
        <w:t>почетком</w:t>
      </w:r>
      <w:proofErr w:type="spellEnd"/>
      <w:r w:rsidRPr="00755055">
        <w:rPr>
          <w:rFonts w:ascii="Times New Roman" w:hAnsi="Times New Roman" w:cs="Times New Roman"/>
          <w:sz w:val="28"/>
          <w:szCs w:val="28"/>
        </w:rPr>
        <w:t xml:space="preserve"> у 1</w:t>
      </w:r>
      <w:r w:rsidR="00C44828" w:rsidRPr="00755055">
        <w:rPr>
          <w:rFonts w:ascii="Times New Roman" w:hAnsi="Times New Roman" w:cs="Times New Roman"/>
          <w:sz w:val="28"/>
          <w:szCs w:val="28"/>
          <w:lang w:val="sr-Cyrl-RS"/>
        </w:rPr>
        <w:t>2</w:t>
      </w:r>
      <w:r w:rsidRPr="00755055">
        <w:rPr>
          <w:rFonts w:ascii="Times New Roman" w:hAnsi="Times New Roman" w:cs="Times New Roman"/>
          <w:sz w:val="28"/>
          <w:szCs w:val="28"/>
        </w:rPr>
        <w:t>.00 часова.</w:t>
      </w:r>
    </w:p>
    <w:p w:rsidR="00BA271C" w:rsidRPr="00755055" w:rsidRDefault="00BA271C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BA271C" w:rsidRPr="00755055" w:rsidRDefault="002B0DDC" w:rsidP="002C5244">
      <w:pPr>
        <w:ind w:left="4320" w:firstLine="7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55055">
        <w:rPr>
          <w:rFonts w:ascii="Times New Roman" w:hAnsi="Times New Roman" w:cs="Times New Roman"/>
          <w:sz w:val="28"/>
          <w:szCs w:val="28"/>
        </w:rPr>
        <w:t>Предметни</w:t>
      </w:r>
      <w:proofErr w:type="spellEnd"/>
      <w:r w:rsidRPr="00755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055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</w:p>
    <w:p w:rsidR="00BA271C" w:rsidRDefault="002B0DDC">
      <w:pPr>
        <w:jc w:val="right"/>
      </w:pPr>
      <w:proofErr w:type="spellStart"/>
      <w:proofErr w:type="gramStart"/>
      <w:r w:rsidRPr="00755055">
        <w:rPr>
          <w:rFonts w:ascii="Times New Roman" w:hAnsi="Times New Roman" w:cs="Times New Roman"/>
          <w:sz w:val="28"/>
          <w:szCs w:val="28"/>
        </w:rPr>
        <w:t>проф</w:t>
      </w:r>
      <w:proofErr w:type="spellEnd"/>
      <w:proofErr w:type="gramEnd"/>
      <w:r w:rsidRPr="0075505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55055">
        <w:rPr>
          <w:rFonts w:ascii="Times New Roman" w:hAnsi="Times New Roman" w:cs="Times New Roman"/>
          <w:sz w:val="28"/>
          <w:szCs w:val="28"/>
        </w:rPr>
        <w:t>др</w:t>
      </w:r>
      <w:proofErr w:type="gramEnd"/>
      <w:r w:rsidRPr="00755055">
        <w:rPr>
          <w:rFonts w:ascii="Times New Roman" w:hAnsi="Times New Roman" w:cs="Times New Roman"/>
          <w:sz w:val="28"/>
          <w:szCs w:val="28"/>
        </w:rPr>
        <w:t xml:space="preserve"> Снежана Тадић, ван. </w:t>
      </w:r>
      <w:proofErr w:type="gramStart"/>
      <w:r w:rsidRPr="00755055">
        <w:rPr>
          <w:rFonts w:ascii="Times New Roman" w:hAnsi="Times New Roman" w:cs="Times New Roman"/>
          <w:sz w:val="28"/>
          <w:szCs w:val="28"/>
        </w:rPr>
        <w:t>проф</w:t>
      </w:r>
      <w:proofErr w:type="gramEnd"/>
      <w:r w:rsidRPr="00755055">
        <w:rPr>
          <w:rFonts w:ascii="Times New Roman" w:hAnsi="Times New Roman" w:cs="Times New Roman"/>
          <w:sz w:val="28"/>
          <w:szCs w:val="28"/>
        </w:rPr>
        <w:t>.</w:t>
      </w:r>
    </w:p>
    <w:sectPr w:rsidR="00BA271C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8C9" w:rsidRDefault="004208C9" w:rsidP="002C5244">
      <w:pPr>
        <w:spacing w:after="0" w:line="240" w:lineRule="auto"/>
      </w:pPr>
      <w:r>
        <w:separator/>
      </w:r>
    </w:p>
  </w:endnote>
  <w:endnote w:type="continuationSeparator" w:id="0">
    <w:p w:rsidR="004208C9" w:rsidRDefault="004208C9" w:rsidP="002C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8C9" w:rsidRDefault="004208C9" w:rsidP="002C5244">
      <w:pPr>
        <w:spacing w:after="0" w:line="240" w:lineRule="auto"/>
      </w:pPr>
      <w:r>
        <w:separator/>
      </w:r>
    </w:p>
  </w:footnote>
  <w:footnote w:type="continuationSeparator" w:id="0">
    <w:p w:rsidR="004208C9" w:rsidRDefault="004208C9" w:rsidP="002C5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244" w:rsidRDefault="002C5244">
    <w:pPr>
      <w:pStyle w:val="Header"/>
    </w:pPr>
    <w:r w:rsidRPr="00EE2C5E">
      <w:rPr>
        <w:noProof/>
        <w:lang w:val="sr-Latn-RS" w:eastAsia="sr-Latn-RS"/>
      </w:rPr>
      <w:drawing>
        <wp:inline distT="0" distB="0" distL="0" distR="0">
          <wp:extent cx="5486400" cy="1015066"/>
          <wp:effectExtent l="0" t="0" r="0" b="0"/>
          <wp:docPr id="1" name="Picture 1" descr="C:\Users\PC\Desktop\DEKAN\Memorandum_sa_tekst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Desktop\DEKAN\Memorandum_sa_tekst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015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E00B0"/>
    <w:rsid w:val="000E6B9B"/>
    <w:rsid w:val="0015074B"/>
    <w:rsid w:val="001D4BF4"/>
    <w:rsid w:val="001F7F12"/>
    <w:rsid w:val="0029639D"/>
    <w:rsid w:val="002B0DDC"/>
    <w:rsid w:val="002C5244"/>
    <w:rsid w:val="00326F90"/>
    <w:rsid w:val="004208C9"/>
    <w:rsid w:val="00514C68"/>
    <w:rsid w:val="007046B5"/>
    <w:rsid w:val="00755055"/>
    <w:rsid w:val="00915D32"/>
    <w:rsid w:val="00AA1D8D"/>
    <w:rsid w:val="00B47730"/>
    <w:rsid w:val="00BA271C"/>
    <w:rsid w:val="00C44828"/>
    <w:rsid w:val="00CB0664"/>
    <w:rsid w:val="00DB2BFF"/>
    <w:rsid w:val="00E1366A"/>
    <w:rsid w:val="00ED6109"/>
    <w:rsid w:val="00EE4AF2"/>
    <w:rsid w:val="00F5450A"/>
    <w:rsid w:val="00F66EBD"/>
    <w:rsid w:val="00FC693F"/>
    <w:rsid w:val="00FC69F8"/>
    <w:rsid w:val="00FF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AFE2987F-6347-421C-9006-B9111EB66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66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E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CBCF62-6A96-40D4-ADA1-47AC939BF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</dc:creator>
  <cp:keywords/>
  <dc:description>generated by python-docx</dc:description>
  <cp:lastModifiedBy>Dragana</cp:lastModifiedBy>
  <cp:revision>6</cp:revision>
  <cp:lastPrinted>2025-08-28T07:07:00Z</cp:lastPrinted>
  <dcterms:created xsi:type="dcterms:W3CDTF">2025-08-28T05:59:00Z</dcterms:created>
  <dcterms:modified xsi:type="dcterms:W3CDTF">2025-08-28T07:11:00Z</dcterms:modified>
  <cp:category/>
</cp:coreProperties>
</file>